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19cd" w14:textId="5af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внеочередной двадцать третьей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февраля 2016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Созвать внеочередную двадцать третью сессию Ассамблеи народа Казахстана по выборам депутатов Мажилиса Парламента Республики Казахстан, избираемых Ассамблеей народа Казахстана, 21 марта 2016 года в городе Астане во Дворце Мира и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внеочередной двадцать третьей сессии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