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5e1c" w14:textId="c3d5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Президента Республики Казахстан от 19 ноября 2013 года № 248 "О межведомственных комиссиях Совета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20 мая 2015 года № 3. Утратило силу Указом Президента Республики Казахстан от 3 апреля 2021 года № 544.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Указом Президента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03.04.2021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     ПОСТAНОВЛЯЮ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ноября 2013 года № 248 «О межведомственных комиссиях Совета Безопасности Республики Казахстан» (СAПП Республики Казахстан 2013 г. № 68, ст. 908)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1)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секретно;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2)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распоряжению изложить в новой редакции согласно приложению 1 к настоящему распоряжению: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секретно;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строку «Министр сельского хозяйства, председатель комиссии»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«Первый заместитель Генерального прокурора, председатель комиссии»;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строку «председатель Комитета экологического регулирования контроля и государственной инспекции в нефтегазовом комплексе Министерства энергетики, заместитель председателя комиссии»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«вице-министр энергетики, заместитель председателя комиссии»;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строку «заместитель Генерального прокурора»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«вице-министр сельского хозяйства»;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строку «сотрудник Министерства сельского хозяйства, секретарь комиссии»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«сотрудник Генеральной прокуратуры, секретарь комиссии»;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дополнить пунктом 4-1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«4-1. К сфере компетенции межведомственной комиссии отнесены: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по вопросам внешней безопасности - координация деятельности государственных органов по вопросам внешней политики и международной безопасности;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по вопросам военной безопасности - рассмотрение проблем и перспектив развития военной организации государства;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3) секретно;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по вопросам политической безопасности - рассмотрение проблем защиты основ конституционного строя, при котором обеспечивается соблюдение прав и свобод граждан;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5) по вопросам безопасности информационного пространства - рассмотрение проблем защиты информационного пространства Республики Казахстан, при котором обеспечивается информационная независимость страны;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6) по вопросам экономической безопасности - рассмотрение проблем защиты национальной экономики Республики Казахстан от реальных и потенциальных угроз;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7) по вопросам экологической безопасности - рассмотрение проблем, возникающих в результате антропогенных и природных воздействий на окружающую среду.»;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«Секретарь комиссии обеспечивает подготовку годового плана работы и повестки дня очередного заседания межведомственной комиссии, которые согласовываются с помощником Президента - Секретарем Совета Безопасности.»;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«Секретарь комиссии обеспечивает стенографирование заседаний межведомственной комиссии. Копии стенограммы и докладов выступающих направляются в Совет Безопасности в порядке информации.».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распоряжение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40"/>
        <w:gridCol w:w="4640"/>
      </w:tblGrid>
      <w:tr>
        <w:trPr>
          <w:trHeight w:val="30" w:hRule="atLeast"/>
        </w:trPr>
        <w:tc>
          <w:tcPr>
            <w:tcW w:w="7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</w:p>
        </w:tc>
        <w:tc>
          <w:tcPr>
            <w:tcW w:w="4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7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