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d97b" w14:textId="46fd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мая 2015 года № 2. Утратило силу Указом Президента Республики Казахстан от 19 мая 2025 года № 879.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31, ст. 263)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контролю за расходованием средств, выделенных из Национального фонда Республики Казахстан, образованной указанным распоряжением: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 Едиловича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Комитета государственных доходов Министерства финансов Республики Казахстан,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Джумадильдаева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Ануара Серкуловича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Комитета финансового контроля Министерства финансов Республики Казахстан,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Пернешовича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Агентства Республики Казахстан по делам государственной службы и противодействию коррупции,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председателя Комитета по финансовому мониторингу Министерства финансов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