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2f6a5" w14:textId="1c2f6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Комиссии по мониторингу за расходованием средств, выделенных из Национального фонда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18 апреля 2014 года № 281. Утратило силу Указом Президента Республики Казахстан от 19 мая 2025 года № 879.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Указом Президента РК от 19.05.2025 </w:t>
      </w:r>
      <w:r>
        <w:rPr>
          <w:rFonts w:ascii="Times New Roman"/>
          <w:b w:val="false"/>
          <w:i w:val="false"/>
          <w:color w:val="ff0000"/>
          <w:sz w:val="28"/>
        </w:rPr>
        <w:t>№ 879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с изменением, внесенным распоряжением Президента РК от 14.07.2020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осуществления мониторинга за расходованием средств, выделенных из Национального фонда Республики Казахстан, образовать Комиссию в следующем составе: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Высшей аудиторской палаты Республики Казахстан, руководитель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 Республики Казахстан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советник Президента Республики Казахстан, курирующий социально-экономические вопросы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Национального Банка Республики Казахстан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Генерального Прокурора Республики Казахстан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национальной безопасности Республики Казахстан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Республики Казахстан по регулированию и развитию финансового рынка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Республики Казахстан по финансовому мониторингу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Республики Казахстан по противодействию коррупции (Антикоррупционной службы)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социально-культурному развитию и науке Сената Парламента Республики Казахстан (по согласованию)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экономической политике, инновационному развитию и предпринимательству Сената Парламента Республики Казахстан (по согласованию)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финансам и бюджету Мажилиса Парламента Республики Казахстан (по согласованию)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вопросам экологии и природопользованию Мажилиса Парламента Республики Казахстан (по согласованию)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государственных доходов Министерства финансов Республики Казахстан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внутреннего государственного аудита Министерства финансов Республики Казахстан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управляющий директор по экономике и финансам акционерного общества "Фонд национального благосостояния "Самрук-Казына" (по согласованию)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Национальной палаты предпринимателей Республики Казахстан "Атамекен" (по согласованию)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совета объединения юридических лиц "Ассоциация финансистов Казахстана" (по согласованию).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Указа Президента РК от 29.06.2024 </w:t>
      </w:r>
      <w:r>
        <w:rPr>
          <w:rFonts w:ascii="Times New Roman"/>
          <w:b w:val="false"/>
          <w:i w:val="false"/>
          <w:color w:val="000000"/>
          <w:sz w:val="28"/>
        </w:rPr>
        <w:t>№ 591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Комиссии на постоянной основе осуществлять мониторинг за целевым, законным и эффективным использованием средств, выделенных из Национального фонда Республики Казахстан, а также проводить мониторинг реализации и аудирование финансовой части инфраструктурных и индустриальных проектов, финансируемых за счет средств Национального фонда Республики Казахстан.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распоряжением Президента РК от 14.07.2020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Предоставить Комиссии право: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истребовать необходимую информацию, документы и иные материалы от государственных органов, организаций с участием государства и должностных лиц, в том числе устные и письменные объяснения соответствующих должностных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привлекать внешних экспертов (аудиторов) для проведения мониторинга реализации и аудирования финансовой части инфраструктурных и индустриальных проектов, финансируемых за счет средств Национального фонда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направлять материалы для решения вопроса о дисциплинарной и иной ответственности должностных лиц соответствующих государственных органов и организаций с участием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направлять информацию правоохранительным органам и органам национальной безопасности для рассмотрения в установленном законодательством порядке.</w:t>
      </w:r>
    </w:p>
    <w:bookmarkStart w:name="z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Руководителю Комиссии представлять Президенту Республики Казахстан полугодовой отчет о состоянии расходования средств, выделенных из Национального фонда Республики Казахстан.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распоряжения Президента РК от 14.07.2020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Определить рабочим органом Комиссии Высшую аудиторскую палату Республики Казахстан.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Указа Президента РК от 26.11.2022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распоряжения возложить на Администрацию Президента Республики Казахстан. 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