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8073" w14:textId="b408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взаимодействию с Организацией экономического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12 февраля 2014 года № 266.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взаимодействия с Организацией экономического сотрудничества и развития: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взаимодействию с Организацией экономического сотрудничества и развития (далее - Совет).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должностной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февраля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 </w:t>
      </w:r>
      <w:r>
        <w:br/>
      </w:r>
      <w:r>
        <w:rPr>
          <w:rFonts w:ascii="Times New Roman"/>
          <w:b/>
          <w:i w:val="false"/>
          <w:color w:val="000000"/>
        </w:rPr>
        <w:t>Совета по взаимодействию с Организацией экономического сотрудничества и развития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Должностной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28.04.2025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подписания,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Казахстан);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Start w:name="z6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заместитель председателя</w:t>
      </w:r>
    </w:p>
    <w:bookmarkEnd w:id="3"/>
    <w:bookmarkStart w:name="z6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мониторингу, заместитель председателя</w:t>
      </w:r>
    </w:p>
    <w:bookmarkEnd w:id="4"/>
    <w:bookmarkStart w:name="z6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службы, заместитель председателя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bookmarkStart w:name="z6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правовым вопросам</w:t>
      </w:r>
    </w:p>
    <w:bookmarkEnd w:id="6"/>
    <w:bookmarkStart w:name="z6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7"/>
    <w:bookmarkStart w:name="z6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8"/>
    <w:bookmarkStart w:name="z6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9"/>
    <w:bookmarkStart w:name="z6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 Республики Казахстан</w:t>
      </w:r>
    </w:p>
    <w:bookmarkEnd w:id="10"/>
    <w:bookmarkStart w:name="z6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1"/>
    <w:bookmarkStart w:name="z6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науки и высшего образования Республики Казахстан </w:t>
      </w:r>
    </w:p>
    <w:bookmarkEnd w:id="12"/>
    <w:bookmarkStart w:name="z6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13"/>
    <w:bookmarkStart w:name="z6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14"/>
    <w:bookmarkStart w:name="z6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15"/>
    <w:bookmarkStart w:name="z6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6"/>
    <w:bookmarkStart w:name="z6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17"/>
    <w:bookmarkStart w:name="z6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18"/>
    <w:bookmarkStart w:name="z6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19"/>
    <w:bookmarkStart w:name="z6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20"/>
    <w:bookmarkStart w:name="z6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21"/>
    <w:bookmarkStart w:name="z6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туризма и спорта Республики Казахстан</w:t>
      </w:r>
    </w:p>
    <w:bookmarkEnd w:id="22"/>
    <w:bookmarkStart w:name="z6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23"/>
    <w:bookmarkStart w:name="z6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искусственного интеллекта и цифрового развития Республики Казахстан</w:t>
      </w:r>
    </w:p>
    <w:bookmarkEnd w:id="24"/>
    <w:bookmarkStart w:name="z6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25"/>
    <w:bookmarkStart w:name="z6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26"/>
    <w:bookmarkStart w:name="z6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Судебной администрации Республики Казахстан (по согласованию)</w:t>
      </w:r>
    </w:p>
    <w:bookmarkEnd w:id="27"/>
    <w:bookmarkStart w:name="z6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</w:t>
      </w:r>
    </w:p>
    <w:bookmarkEnd w:id="28"/>
    <w:bookmarkStart w:name="z6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</w:t>
      </w:r>
    </w:p>
    <w:bookmarkEnd w:id="29"/>
    <w:bookmarkStart w:name="z6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атомной энергии</w:t>
      </w:r>
    </w:p>
    <w:bookmarkEnd w:id="30"/>
    <w:bookmarkStart w:name="z6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Комитета национальной безопасности Республики Казахстан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2014 года № 266</w:t>
            </w:r>
          </w:p>
        </w:tc>
      </w:tr>
    </w:tbl>
    <w:bookmarkStart w:name="z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взаимодействию с Организацией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сотрудничества и развития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2"/>
    <w:bookmarkStart w:name="z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взаимодействию с Организацией экономического сотрудничества и развития (далее - Совет) является консультативно-совещательным органом при Президенте Республики Казахстан.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Должностной состав Совета утверждается Президентом Республики Казахстан.</w:t>
      </w:r>
    </w:p>
    <w:bookmarkStart w:name="z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Главы государства и иными нормативными правовыми актами, а также настоящим Положением.</w:t>
      </w:r>
    </w:p>
    <w:bookmarkEnd w:id="34"/>
    <w:bookmarkStart w:name="z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права Совета</w:t>
      </w:r>
    </w:p>
    <w:bookmarkEnd w:id="35"/>
    <w:bookmarkStart w:name="z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Совета являются: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инициатив и программ Организации экономического сотрудничества и развития (далее - Организация), реализуемых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государственными органами обеспечение эффективного процесса сотрудничества Республики Казахстан с Организацией;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предложений по внедрению стандартов и рекомендаций Организации в Республике Казахстан. </w:t>
      </w:r>
    </w:p>
    <w:bookmarkStart w:name="z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в пределах своей компетенции для осуществления возложенных на него задач вправе: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Президента Республики Казахстан предложения по стратегическим направлениям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взаимодействовать с государственными органами для реализации проектов в рамках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в установленном законодательством Республики Казахстан порядке от государственных органов и организаций информацию по вопросам, входящим в компетенцию Совета. </w:t>
      </w:r>
    </w:p>
    <w:bookmarkStart w:name="z1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Совета</w:t>
      </w:r>
    </w:p>
    <w:bookmarkEnd w:id="38"/>
    <w:bookmarkStart w:name="z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Совет состоит из председателя, его заместителей и членов Совета. </w:t>
      </w:r>
    </w:p>
    <w:bookmarkEnd w:id="39"/>
    <w:bookmarkStart w:name="z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 возглавляет председатель, который: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деятельностью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место и время проведения заседаний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председательствует на заседаниях Совета.</w:t>
      </w:r>
    </w:p>
    <w:bookmarkStart w:name="z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 время отсутствия председателя Совета его функции выполняет один из заместителей председателя Совета. </w:t>
      </w:r>
    </w:p>
    <w:bookmarkEnd w:id="41"/>
    <w:bookmarkStart w:name="z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Совета является Министерство национальной экономики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Указа Президента РК от 06.08.2014 </w:t>
      </w:r>
      <w:r>
        <w:rPr>
          <w:rFonts w:ascii="Times New Roman"/>
          <w:b w:val="false"/>
          <w:i w:val="false"/>
          <w:color w:val="00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Заседания Совета созываются по инициативе председателя Совета. </w:t>
      </w:r>
    </w:p>
    <w:bookmarkEnd w:id="43"/>
    <w:bookmarkStart w:name="z1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Как правило, не менее чем за один рабочий день до дня заседания члены Совета подтверждают свое участие в заседании.</w:t>
      </w:r>
    </w:p>
    <w:bookmarkEnd w:id="44"/>
    <w:bookmarkStart w:name="z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Совета проводятся по мере необходимости, но не реже одного раза в полугодие. По решению председателя Совета и предложениям рабочего органа могут созываться внеочередные заседания. </w:t>
      </w:r>
    </w:p>
    <w:bookmarkEnd w:id="45"/>
    <w:bookmarkStart w:name="z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Заседание Совета считается правомочным, если на нем присутствует не менее половины его состава. </w:t>
      </w:r>
    </w:p>
    <w:bookmarkEnd w:id="46"/>
    <w:bookmarkStart w:name="z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Совета принимаются открытым голосованием большинством голосов от общего числа присутствующих на заседании членов Совета. При равенстве голосов членов Совета голос председательствующего является решающим. </w:t>
      </w:r>
    </w:p>
    <w:bookmarkEnd w:id="47"/>
    <w:bookmarkStart w:name="z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Совета оформляются протоколом, подписываемым председателем Совета.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протокола Совета направляются соответствующим государственным органам, организациям.</w:t>
      </w:r>
    </w:p>
    <w:bookmarkStart w:name="z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Совета прекращается на основании решения Президента Республики Казахстан.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