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7ab" w14:textId="1f2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ревизии законодательства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декабря 2013 года № 253. Утратило силу Указом Президента Республики Казахстан от 17 сентября 2014 года №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ревизии законодательства в сфере предпринимательства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срок до 1 марта 2014 года осуществить ревизию законодательства и выработать предложения, направленные на улучшение условий деятельности субъектов предпринимательства и упорядочение контрольно-надзорных функций государственных органов.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253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ревизии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в сфере предпринимательства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указами Президента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11.04.2014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Донаков 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 - Генеральный прокурор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Министр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Жаканович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(Антимонопольного агентства)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заведующий Отделом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Ракишева                    - заведующий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Галимжановна             отделом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Рахимжанов                  - заведующий Отделом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          контроля и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территориальной работы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президиума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