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5abc" w14:textId="4625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межведомственных комиссиях Совета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ноября 2013 года № 248. Утратило силу Указом Президента Республики Казахстан от 3 апреля 2021 года № 544.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Президента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03.04.2021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актов Президента и Правительства 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марта 1999 года № 88 «О Совете Безопасности Республики Казахстан»: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Создать следующие межведомственные комиссии Совета Безопасности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по вопросам внешней безопасности;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2) по вопросам военной безопасности;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Примечание РЦПИ!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Подпункт 3) предусмотрен в редакции распоряжения Президента РК от 20.05.2015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(секретно).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по вопросам общественной безопасности;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4) по вопросам политической безопасности;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5) по вопросам информационной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по вопросам экономической безопасности;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7) по вопросам экологической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1 с изменением, внесенным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Утвердить: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должностной состав межведомственных комиссий Совета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Типовое положение о межведомственных комиссиях Совета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Признать утратившими силу пункты 1 и 2 распоряжения Президента Республики Казахстан от 23 декабря 2009 года № 386 «О некоторых вопросах межведомственных комиссий и инспекции Совета Безопасности Республики Казахстан».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Президент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Н. Назарбаев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ноября 2013 года № 248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ДОЛЖНОСТНОЙ СОСТAВ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 по вопросам внешней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Приложение 1 с изменением, внесенным Указом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Министр иностранных дел,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заместитель Секретаря Совета Безопасности,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Комитета национальной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заместитель Министра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вице-министр национальной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заместитель директора Службы внешней разведки «Сырбар»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сотрудник Министерства иностранных дел, секретарь комиссии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ноября 2013 года № 248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ДОЛЖНОСТНОЙ СОСТAВ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 по вопросам военной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Приложение 2 с изменениями, внесенными указами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08.02.2016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Министр обороны,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заместитель Секретаря Совета Безопасности,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заведующий Отделом военной безопасности и обороны Совета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Комитета национальной безопасности - директор Пограничной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заместитель Министра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вице-министр индустрии и инфраструктурного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вице-министр информации и общественного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заместитель Министра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вице-министр цифрового развития, оборонной и аэрокосмической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вице-министр национальной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заместитель Начальника Службы государственной охраны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Главнокомандующий Национальной гвардией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сотрудник Министерства обороны, секретарь комиссии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ноября 2013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Примечание РЦПИ!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3 предусмотрено в редакции распоряжения Президента РК от 20.05.2015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(секретно).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ДОЛЖНОСТНОЙ СОСТAВ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 по вопросам общественной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Приложение 3 с изменениями, внесенными указами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22.07.2019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Министр внутренних дел,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заместитель заведующего Отделом правоохранительной системы Совета Безопасности,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заместитель Генерального прокурора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Aгентства Республики Казахстан по противодействию коррупции (Aнтикоррупционной службы)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заместитель Министра юстиции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сотрудник Министерства внутренних дел, секретарь комиссии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ноября 2013 года № 248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ДОЛЖНОСТНОЙ СОСТAВ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 по вопросам политической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Приложение 4 с изменениями, внесенными указами Президента РК от 11.04.2014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08.02.2016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30.10.2018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Председатель Комитета национальной безопасности,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заместитель Секретаря Совета Безопасности,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заместитель Генерального прокурора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заместитель Министра юстиции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заместитель Министра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вице-министр информации и общественного развития,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вице-министр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сотрудник Комитета национальной безопасности, секретарь комиссии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ноября 2013 года № 248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ДОЛЖНОСТНОЙ СОСТAВ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 по вопросам информационной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Заголовок с изменением, внесенным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Приложение 5 с изменениями, внесенными указами Президента РК от 11.04.2014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Министр цифрового развития, инноваций и аэрокосмической промышленности,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заместитель Секретаря Совета Безопасности,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заместитель Генерального прокурора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Комитета национальной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сотрудник Министерства цифрового развития, инноваций и аэрокосмической промышленности, секретарь комиссии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ноября 2013 года № 248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ДОЛЖНОСТНОЙ СОСТAВ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 по вопросам экономической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Приложение 6 в редакции Указа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08.02.2016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Министр национальной экономики,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заведующий Отделом общих вопросов безопасности Совета Безопасности,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Национального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вице-министр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вице-министр индустрии и инфраструктурного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вице-министр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вице-министр 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сотрудник Министерства национальной экономики,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сотрудник Отдела общих вопросов безопасности Совета Безопасности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ноября 2013 года № 248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ДОЛЖНОСТНОЙ СОСТAВ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межведомственной комиссии Совета Безопасности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 по вопросам экологической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Приложение 7 в редакции Указа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; с изменениями, внесенными распоряжением Президента РК от 20.05.2015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; указами Президента РК от 14.03.2017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Министр энергетики,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заместитель Секретаря Совета Безопасности,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заместитель Генерального прокурора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вице-министр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заместитель Министра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вице-министр образования и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вице-министр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вице-министр индустрии и инфраструктурного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сотрудник Министерства энергетики, секретарь комиссии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ноября 2013 года № 248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ТИПОВОЕ ПОЛОЖЕНИЕ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 межведомственных комиссиях Совета Безопасности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Межведомственная комиссия Совета Безопасности Республики Казахстан (далее - межведомственная комиссия) является консультативно-совещательным органом, образуемым в целях обеспечения деятельности Совета Безопасности Республики Казахстан (далее - Совет Безопасности).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Правовую основу деятельности межведомственной комиссии составляют Конституция, законы Республики Казахстан, акты Президента Республики Казахстан, акты Председателя Совета Безопасности Республики Казахстан, международные договоры Республики Казахстан, а также настоящее типовое положение.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2 в редакции приказа Указа Президента РК от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Основные задачи, функции и права межведомственной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Основными задачами межведомственной комиссии являются: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подготовка материалов к заседаниям Совета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2) выполнение аналитической и исследовательской работы по поручению Совета Безопасности или помощника Президента - Секретаря Совета Безопасности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разработка предложений и рекомендаций по курируемому направлению деятельности Совета Безопасности;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4) информирование Совета Безопасности по курируемому направлению.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В соответствии с основными задачами на межведомственную комиссию возлагаются следующие функции: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осуществление комплексного анализа развития ситуации применительно к курируемому направлению;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и оценка содержания стратегических документов по курируемому направлению;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рассмотрение актуальных вопросов обеспечения безопасности по курируемому направлению;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4) подготовка проектов решений для оперативного реагирования на события, затрагивающие безопасность личности, общества и государства;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5) разработка рекомендаций по курируемому направлению, а также подготовка предложений к проектам решений Совета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6) анализ законопроектов по вопросам национальной безопасности, стратегии обеспечения и мерам защиты, представление по ним рекомендаций Совету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7) участие в осуществлении контроля за исполнением решений Совета Безопасности по курируемому направлению, внесение предложений Совету Безопасности о мерах по устранению выявленных недостатков, причин и условий, способствующих их возникновению;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8) организация научных исследований в области обеспечения безопасности личности, общества и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4-1. К сфере компетенции межведомственной комиссии отнесены: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по вопросам внешней безопасности - координация деятельности государственных органов по вопросам внешней политики и международной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по вопросам военной безопасности - рассмотрение проблем и перспектив развития военной организации государства;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секретно;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4) по вопросам политической безопасности - рассмотрение проблем защиты основ конституционного строя, при котором обеспечивается соблюдение прав и свобод граждан;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5) по вопросам информационной безопасности - рассмотрение проблем в сфере обеспечения информационной (кибер) безопасности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по вопросам экономической безопасности - рассмотрение проблем защиты национальной экономики Республики Казахстан от реальных и потенциальных угроз;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7) по вопросам экологической безопасности - рассмотрение проблем, возникающих в результате антропогенных и природных воздействий на окружающую среду.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Типовое положение дополнено пунктом 4-1 в соответствии с распоряжением Президента РК от 20.05.2015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 внесенным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В целях реализации основных задач и осуществления своих функций межведомственная комиссия по вопросам, относящимся к направлению ее деятельности, вправе в установленном порядке: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запрашивать и получать все необходимые материалы и информацию от центральных и местных государственных органов, а также от организаций, учреждений и должностных лиц;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пользоваться материалами и информационными базами данных государственных органов и организаций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взаимодействовать со структурными подразделениями центральных и местных государственных органов Республики Казахстан, а также с организациями и должностными лицами;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4) вносить в Совет Безопасности по результатам проведенного анализа, исследований и проверок предложения о необходимости включения вопросов в повестку очередных заседаний Совета Безопасности;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5) привлекать ученых и специалистов для выполнения научных, информационных, аналитических работ.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Порядок формирования и деятельности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межведомственной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6. Межведомственная комиссия создается, реорганизуется и упраздняется Председателем Совета Безопасности Республики Казахстан по представлению помощника Президента - Секретаря Совета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6 в редакции приказа Указа Президента РК от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7. Должностной состав межведомственной комиссии утверждается Председателем Совета Безопасности по представлению помощника Президента - Секретаря Совета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Персональный состав межведомственной комиссии утверждается помощником Президента - Секретарем Совета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состав межведомственной комиссии могут входить руководители государственных органов и (или) их заместители, а также иные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Состав межведомственной комиссии, как правило, включает председателя, заместителя председателя, секретаря и других членов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Указом Президента РК от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8. Информационно-аналитическое и организационно-техническое обеспечение деятельности межведомственной комиссии осуществляют государственные органы, представители которых участвуют в работе межведомственной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Секретарь комиссии обеспечивает подготовку годового плана работы и повестки дня очередного заседания межведомственной комиссии, которые согласовываются с помощником Президента - Секретарем Совета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Сноска. Пункт 8 с изменениями, внесенными распоряжением Президента РК от 20.05.2015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9. Заседания межведомственной комиссии проводятся по мере необходимости, а также в соответствии с поручениями Совета Безопасности или помощника Президента - Секретаря Совета Безопасности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Заседания созываются председателем, а в его отсутствие заместителем.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 обеспечивает стенографирование заседаний межведомственной комиссии. Копии стенограммы и докладов выступающих направляются в Совет Безопасности в порядке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9 с изменениями, внесенными распоряжением Президента РК от 20.05.2015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10. Члены межведомственной комиссии принимают участие в заседаниях без права замены.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 заседание межведомственной комиссии могут приглашаться руководители (или их заместители) центральных и местных государственных органов и иные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Решения межведомственной комиссии принимаются простым большинством голосов присутствующих на заседании членов межведомственной комиссии. При равенстве голосов решающим является голос председателя.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 случае несогласия с принятым решением член межведомственной комиссии может свое мнение изложить в письменном виде, которое подлежит приобщению к протоколу заседания.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Решения межведомственной комиссии оформляются протоколом, который подписывает председатель комиссии и утверждается помощником Президента - Секретарем Совета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12. Протокольные решения межведомственной комиссии подлежат обязательному рассмотрению центральными и местными государственными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О результатах рассмотрения протокольных решений межведомственной комиссии руководители соответствующих государственных органов в установленном порядке информируют государственный орган, руководитель которого является председателем соответствующей межведомственной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Подготовленные межведомственной комиссией предложения и рекомендации представляются помощнику Президента - Секретарю Совета Безопасности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