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9903" w14:textId="9df9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Куставлетове Д.Р.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августа 2013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Освободить Куставлетова Дулата Рашитовича от должности вице-министра юстиции Республики Казахстан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