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ecb3" w14:textId="f50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Мирзоеве К.И.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апреля 2013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Мирзоева Князя Ибрагимовича заместителем Председателя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