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44d" w14:textId="0772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октября 2012 года № 131.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г., № 31, ст. 235; 2011 г., № 44, ст. 575; 2012 г., № 31, ст. 404)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бюджетной комиссии, определенный указанным распоряжением: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Абденова                    -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Сакбалдиевича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Досаева    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Ерболата Аскарбековича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Кушербаева                 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Крымбека Елеуовича            Казахстан, заместителем председателя;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Ныгметович  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- 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Республики Казахстан"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Ныгметулы               председатель",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технологий Республики Казахстан";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Масимова К.К., Абдыкаликову Г.Н., Сагинтаева Б.А.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