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0a19" w14:textId="9400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национального траура в Республике Казахстан в связи с гибелью пограничников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июня 2012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трагической гибелью казахстанских пограничников на пограничном посту «Аркан Керген» объявить в Республике Казахстан 5 июня 2012 года национальный траур.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