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e9fc" w14:textId="726e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Президента Республики Казахстан от 20 ноября 1996 года № 3230 "О Благодарности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28 мая 2012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ноября 1996 года № 3230 «О Благодарности Президента Республики Казахстан» (САПП Республики Казахстан, 1996 г., № 48, ст.466)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регистрируется в Книге благодарностей Президента Республики Казахстан, которая хранится в Общем отделе Администрации Президента Республики Казахстан.».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