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7ad8" w14:textId="3fd7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распоряжения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16 февраля 2012 года № 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в следующие распоряжения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1998 года № 4071 «О составе Совета иностранных инвесторов при Президенте Республики Казахстан» (САПП Республики Казахстан, 1999 г., № 52, ст. 507; 2001 г., № 23, ст. 283; 2006 г., № 50, ст. 530; 2008 г., № 20, ст. 182; № 30, ст. 292; № 48, ст. 543; 2009 г., № 27-28, ст. 234; № 29, ст. 249; 2010 г., № 40, ст. 355; 2011 г., № 37, ст. 445):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«составе» заменить словами «персональном составе»;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персональный состав Совета иностранных инвесторов при Президенте Республики Казахстан, утвержденный указанным распоряжением: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0"/>
        <w:gridCol w:w="7060"/>
      </w:tblGrid>
      <w:tr>
        <w:trPr>
          <w:trHeight w:val="30" w:hRule="atLeast"/>
        </w:trPr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Казыханова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Ержана Хозеевича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</w:tr>
      <w:tr>
        <w:trPr>
          <w:trHeight w:val="30" w:hRule="atLeast"/>
        </w:trPr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Кайрата Нематовича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</w:tr>
      <w:tr>
        <w:trPr>
          <w:trHeight w:val="30" w:hRule="atLeast"/>
        </w:trPr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 Турмахановича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</w:tr>
      <w:tr>
        <w:trPr>
          <w:trHeight w:val="30" w:hRule="atLeast"/>
        </w:trPr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Бакытжана Абдировича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экономического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торговли Республики Казахстан;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0"/>
        <w:gridCol w:w="7070"/>
      </w:tblGrid>
      <w:tr>
        <w:trPr>
          <w:trHeight w:val="30" w:hRule="atLeast"/>
        </w:trPr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 Республики Казахстан»,</w:t>
            </w:r>
          </w:p>
        </w:tc>
      </w:tr>
      <w:tr>
        <w:trPr>
          <w:trHeight w:val="30" w:hRule="atLeast"/>
        </w:trPr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Турлыханович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помощник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соответственно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0"/>
        <w:gridCol w:w="7070"/>
      </w:tblGrid>
      <w:tr>
        <w:trPr>
          <w:trHeight w:val="30" w:hRule="atLeast"/>
        </w:trPr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Казахстан»,</w:t>
            </w:r>
          </w:p>
        </w:tc>
      </w:tr>
      <w:tr>
        <w:trPr>
          <w:trHeight w:val="30" w:hRule="atLeast"/>
        </w:trPr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Турлыханович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Казахстан»;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вывести из состава указанного Совета: Айтжанову Ж.С., Шукеева У.Е., Саудабаева К.Б.;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2005 года № 537 «О составе Республиканской бюджетной комиссии» (САПП Республики Казахстан, 2005 г., № 18, ст. 206; 2006 г., № 10, ст. 88; № 50, ст. 529; 2007 г., № 2, ст. 22; № 13, ст. 146; № 45, ст. 528; 2008 г., № 1, ст. 1; № 28, ст. 263; 2009 г., № 21, ст. 186; № 27-28, ст. 234; № 32, ст. 295; 2010 г., № 31, ст. 235; 2011 г., № 44, ст. 575):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определить следующий состав Республиканской бюджетной комиссии: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3"/>
        <w:gridCol w:w="6853"/>
      </w:tblGrid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 Кажимканович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Премьер-Министр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председатель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Ныгметович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Первый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 Нематович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Турмаханович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 Магауяновна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вице-министр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Абайдильдин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Талгатбек Жамшитович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председатель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предпринимательству Сената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Абдыкаликова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Гульшара Наушаевна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зашиты Республики Казахстан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Сеитсултан Сулейменович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председатель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реформе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региональному развитию Мажилиса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Республики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Рашит Сайранович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председатель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финансам и бюджету Сената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Ерболатович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вице-министр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Едилович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вице-министр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Бидахметович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Мажитович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Гульжана Джанпеисовна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председатель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финансам и бюджету Мажилиса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Жаканович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Руководитель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Александрович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Председатель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Абдирович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экономического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Турлыханович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Бисенгали Шамгалиевич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Шолпанкулович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вице-министр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 Казахстан».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