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83e9" w14:textId="2858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семнадцатой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марта 2011 года № 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Созвать семнадцатую сессию Ассамблеи народа Казахстана 18 апреля 2011 года в городе Астане с повесткой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«Независимый Казахстан: 20 лет мира, согласия и созидания».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 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семнадцатой сессии Ассамблеи народа Казахстана.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