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2a97" w14:textId="c1d2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2002 года №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октября 2010 года № 445. Утратило силу Указом Президента Республики Казахстан от 5 июня 2025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671; 2005 г., № 50, ст. 638; 2007 г., № 6, ст. 69; 2008 г., № 20, ст. 182; № 42, ст. 465; 2009 г., № 27-28, ст. 234; № 59, ст. 510)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высшим воинским и иным званиям, классным чинам, утвержденный вышеназванным распоряжением: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Мусина                     -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Аслана Еспулаевича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председателем;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Донакова Т.С.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