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41bf" w14:textId="2b14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Абише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января 2010 года № 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Освободить Абиша Самата Сатыбалдыулы от должности ответственного секретаря Министерства юстиции Республики Казахстан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