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ee3" w14:textId="090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третьего Съезда лидеров мировых и традиционных религий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февраля 2009 года № 300.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деятельности государственных органов Республики Казахстан по подготовке и проведению третьего Съезда лидеров мировых и традиционных религий 1-2 июля 2009 года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подготовке и проведению третьего Съезда лидеров мировых и традиционных религий (далее - Государственная комиссия)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 - Председатель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Касым-Жомарт Кемелевич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Сагатханулы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Муханбетказиевич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Нуртлеуов                  - руководитель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Абугалиевич            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комиссии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члены комиссии: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 - начальник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Ахатович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                     - шеф Протокола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Кыдыргалиевич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Болсамбеков                - начальник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Умурзакович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председатель Комитета по делам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Дошаев                     - руководитель Аппарата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Ерген Николаевич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Председатель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 информатизации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Илиясов                    - заведующий Центром внешней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 Жанботаевич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                    - Пресс-секретарь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 Оксикбаевич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Калмурзаев                 - Управляющий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Султанович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 - председатель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Кыргызбаев                 - директор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Исатаевич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Машкевич                   - Президент Евроазиатского еврейского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 конгресса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Алимович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Мынбай                     - заведующий Отделом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Камзабекович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 - Командующий 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Тугжанов                   -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Ералы Лукпанович             народа Казахстана, заведующий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Секретариатом Ассамблеи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Смагулович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необходимое содействие работе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своевременное финансирование третьего Съезда лидеров мировых и традиционных религий.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распоряжения возложить на Администрацию Президента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