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4dc" w14:textId="8936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Почетным дипломом Президента Республики Казахстан за благотворительную и спонсорскую деятельность в культурной и гуманитарной сферах в 2007-2008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декабря 2008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Наградить Почетным дипломом Президента Республики Казахстан за благотворительную и спонсорскую деятельность в культурной и гуманитарной сферах в 2007-2008 годах граждан Республики Казахстан, иностранных граждан и юридических лиц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№ 283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 Республики Казахстан, иностранных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юридических лиц, награжденных Почетным дипломом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за благотворительную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спонсорскую деятельность в культурной и гуманитарной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сферах в 2007-2008 годах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Асаубаев                    - председатель совета директоров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Шайханович              компаний "KAZAKHGOLD",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                      - частный предприниматель,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Молдахмет Ашимович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Вильгельм                   - глава крестьянского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Филиппович          "Вильгельм",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Гольцер                     - директор товарищества с ограниченной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Федорович                ответственностью "Азия - Тарангул",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Гофман  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Адамович               ответственностью "Сочинское",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Джунусов                    - председатель консорциума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Кинжегалиевич         "Группа компаний Конденсат",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Егимбаев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Жанайдар Жылкайдарович        ответственностью "Шанырак",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Есимханов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Есиркеп Досжанович            ответственностью "ПК Акниет",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Жургенов                    - частный предприниматель,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Абдыкадырович          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Злавдинов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Асимжан Абабакриевич          ответственностью "ZAAIR",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Мурепович               акционерного общества "Бахус",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Койшибаев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Сарсембаевич           ответственностью "Алтын-Бел 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Кузиев                      - президент акционерного общества "БеНТ",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Дильмурат Пирмухамедович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Кулжабаева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Гозел Алипбековна             ответственностью "Гүлстан",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Луценко 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Григорьевич           ответственностью "Дружба",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Махашев                     - пенсионер, Южно-Казахстанская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Койшыбай Махашевич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Турсунгазинович         ответственностью "Кокшетау - Инвест",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Сарсенов Умирзак            - частный предприниматель,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Таханов   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Саланович               ограниченной ответственностью "Жамбай",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Титюк                       - учредитель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 ответственностью "Современник",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 Аркабек            - глава крестьянского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  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Берикбай Сагимбаевич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"Агротехника-2030",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Тургын 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Болсынбек Рысбаевич           "Ынтымақ",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Тюркин  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  ответственностью "Ново-Приречное",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Уалиев    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Турсунбекович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"Агро-фирма ТНК",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Умаркулова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Зайра Култаевна               ответственностью "Боровое - Инвест",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Фиона Коркоран              - директор благотворительного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"Дело большее, чем Чернобыль", Ирландия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Чепурной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          ответственностью "Запорожье",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Югай                        - председатель наблюдательного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Борисович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"Корпорация SANA",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Некоммерческий              -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Seimar Social Fund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