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aba" w14:textId="ea0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четырнадцатой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сентября 2008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Созвать четырнадцатую сессию Ассамблеи народа Казахстана 23 октября 2008 года в городе Астане с повесткой дня: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"Сила страны - в единстве".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принять меры по организации проведения четырнадцатой сессии Ассамблеи народа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