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1d56" w14:textId="1691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Директора пилотной фазы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марта 2008 года N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Директором пилотной фазы Центральноазиатского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 Сарсекова Бексултана Сарсековича.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