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aeee" w14:textId="87ea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государственных стипендий в области культуры в 2007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декабря 2007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государственные стипендии в области культуры в 2007 году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2007 года N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Персональный состав лиц,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выдвигаемых на соискание государственных стипендий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области культуры в 2007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Деятели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Аксункарулы Серик         - 1950 года рождения, поэт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Оразакын            - 1935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литературной премии "Алаш"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 Куляш            - 1946 года рождения, поэтесса,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Бердыбаев Рахманкул       - 1927 года рождения, литератор, академик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Домбаев Есенжол           - 1938 года рождения, писатель, сатирик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Дюсенбаев Есенбай         - 1940 года рождения, поэт, лауреат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Союза писателей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Жумабаев Абилмажин        - 1929 года рождения, переводчик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Жумагалиев Кайрат         - 1937 года рождения, поэт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Жумадилов Кабдеш          - 1936 года рождения, народный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 Государственной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Иманасов Сакен            - 1938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 Нуртас            - 1954 года рождения, поэт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Какишев Турсынбек         - 1927 года рождения, литератор, критик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Канатбаев Дуйсенбек       - 1940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литературной премии "Алаш"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Кумарова Шарбану          - 1936 года рождения, прозаик,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литературной премии "Алаш"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Магауин Мухтар            - 1940 года рождения, народный писатель,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 Государственной премии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Мырзахметов Естай         - 1927 года рождения, писатель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Мырзахметов Мекемтас      - 1930 года рождения, литератор, ученый,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Ниязбеков Рафаэль         - 1943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 Утежан          - 1938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литературной премии "Алаш"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Нурмагамбетов Тынымбай    - 1945 года рождения, прозаик,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премии Казахского ПЕН-клуба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Оразалин Камен            - 1920 года рождения, писатель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Оразбаев Иранбек          - 1947 года рождения, поэт, драматург,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Салыкбаева Гульнар        - 1963 года рождения, лауреат премии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Союза молодежи Казахстана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Самитулы Жаксылык         - 1940 года рождения, прозаик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Сматаев Софы              - 1942 года рождения, прозаик,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литературной премии "Алаш"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Чернова Надежда           - 1947 года рождения, поэтесса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Шаваев Шайм               - 1938 года рождения, уйгурский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Деятели искусства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Абилтаев Ертай            - 1935 года рождения, заслуженный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 Казахстана, певец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Ажиев Уке                 - 1924 года рождения, заслуженный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 Казахстана, художник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Аспетова Кульжахан        - 1946 года рождения,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артистка Казахстана, актриса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Казахского музыкального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драматического театра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К. Куанышбаева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Ашимова Бакыт             - 1937 года рождения,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артистка Казахстана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Аширбекова Роза           - 1938 года рождения,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артистка Казахстана, актриса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академического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казахского театра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юношества имени Г. Мусрепова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Багысова Жибек            - 1939 года рождения,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артистка Казахстана, актриса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драматического театра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Ш. Кусайынова Акмолинской области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Баспакова Жамиля          - 1967 года рождения, заслуженный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 Казахстана, солистка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академического театра оперы и балета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имени Абая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Баяхунов Бакир Яхиянович  - 1927 года рождения, народный артист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Казахстана, композитор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Бойченко                  - 1947 года рождения,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Гавриил Моисеевич           артист Казахстана, актер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академического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русского театра драмы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имени М. Лермонтова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Ботбаев Дунгенбай         - 1927 года рождения, заслуженный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 Казахстана, композитор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Жанбырбаев Абилкасим      - 1927 года рождения, народный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 Казахстана, актер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драматического театра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Абая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(Семей)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Жубатырова Рахима         - 1952 года рождения, народная артистка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Казахстана, профессор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казахско-турецкого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имени Ясави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Заурбекова Батима         - 1936 года рождения, художник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гобеленам, лауреат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Имашева Баян              - 1941 года рождения, заслуженная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артистка Казахстана, актриса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академического театра драмы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имени М. Ауэзова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Клушкин Юрий Степанович   - 1937 года рождения, народный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 Казахстана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Кадыров                   - 1935 года рождения,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Насырович          Казахской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искусств имени Т.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Кундакбаев                - 1926 года рождения, театральный критик,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Багыбек Кундакбаевич        переводчик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Мангитаев Мынжасар        - 1937 года рождения,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 Казахстана, композитор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Мусабаев Рашид            - 1933 года рождения,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народный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Мышбаева Нукетай          - 1938 года рождения,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артистка Казахстана, актриса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академического театра драмы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имени М. Ауэзова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Рахимова Жумаганым       -  1954 года рождения, заслуженная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артистка Казахстана, солистка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Западно-Казахстанской областной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филармонии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Тасыбекова Торгын         - 1938 года рождения,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народная артистка, актриса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академического театра драмы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имени М. Ауэзова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Телгозиева Гульмира      - 1970 года рождения, художник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