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384a" w14:textId="4093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Билисбекове Н.Д.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ноября 2007 года N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Билисбекова Нургали Даулетбековича заместителем Председателя Комитета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