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9557" w14:textId="6e89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Абдиказимове К.Р.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28 ноября 2007 года N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Абдиказимова Кабдулкарима Ратаевича заместителем Председателя Комитета национальной безопасности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