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a776" w14:textId="a46a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 ноября 2007 года N 166.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2005 года N 537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составе Республиканской бюджетной комиссии" (САПП Республики Казахстан, 2005 г., N 18, ст. 206; 2006 г., N 10, ст. 88; N 50, ст. 529; 2007 г., N 2, ст. 22; N 13, ст. 146)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состав Республиканской бюджетной комиссии, определенный указанным распоряжением: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Шукеева                    -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Умирзака Естаевича           Казахстан,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членами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Боброва                    - председателя Комитета по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Владимира Яковлевича         реформе и региональному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(по согласованию),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Джолдасбаеву               -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Нурлыгаим Чалдановну         экономической и региональной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политике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согласованию),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Карагусову                 - председателя Комитета по финансам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Гульжану Джанпеисовну        и бюджету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Султанова                  - 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Бахыта Турлыхановича         планирования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строки: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"Сапарбаев Бердибек        - вице-министр экономики и бюджетного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Машбекович                   планирования Республики Казахстан",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"Утебаев Мусиралы          - председатель Комитета по экономике,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Смаилович                    финансам и бюджету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(по согласованию)"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"Сапарбаев Бердибек       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Машбекович                   населения Республики Казахстан",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"Утебаев Мусиралы          - председатель Комитета по финансам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Смаилович                    и бюджету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(по согласованию)";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Мусина А.Е., Супруна В.В., Меркеля И.Д., Сагадиева К.А., Сухорукову В.Н.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