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8a3" w14:textId="c8b5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Шаяхметове А.Ш.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сентября 2007 года N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Шаяхметова Адиля Шаяхметовича первым заместителем Председателя Комитета национальной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