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46a7" w14:textId="2fa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Байсынове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августа 2007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Байсынова Мурата Байсыновича заместителем Председателя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