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4afd" w14:textId="ae94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Бозумбаеве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27 августа 2007 года N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Бозумбаева Каната Алдабергеновича председателем правления акционерного общества "Казахстанский холдинг по управлению государственными активами "Самрук".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