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7647" w14:textId="0807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Мынбаеве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27 августа 2007 года N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Мынбаева Сауата Мухаметбаевича от должности председателя правления акционерного общества "Казахстанский холдинг по управлению государственными активами "Самрук" в связи с переходом на другую работу.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