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8f84" w14:textId="a118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распоряжения Президента Республики Казахстан от 2 июля 1997 года N 3578 и от 15 июля 1999 года N 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26 марта 2007 года № 115. Утратило силу Указом Президента Республики Казахстан от 29 августа 2016 года № 312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Указом Президента РК от 29.08.2016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Подлежит опубликованию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и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некоторые распоряжения Президента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июля 1997 года N 3578 "О Республиканской комиссии по государственным символам" (САПП Республики Казахстан, 1997 г., N 30, ст. 268; 2001 г., N 23, ст. 282; 2002 г., N 42, ст. 415; 2003 г., N 35, ст. 347; 2005 г., N 22, ст. 267):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Республиканской комиссии по государственным символам, утвержденного вышеназванным распоряжением, слова ", информации и спорта" заменить словами "и информации";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июля 1999 года N 58 "Об утверждении состава Республиканской комиссии по государственным символам" (САПП Республики Казахстан, 2001 г., N 23, ст. 282; 2002 г., N 42, ст. 415; 2003 г., N 35, ст. 347; 2004 г., N 21, ст. 266; 2005 г., N 22, ст. 267):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Республиканской комиссии по государственным символам, утвержденный вышеназванным распоряжением: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Ертысбаева                 - Министра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Ермухамета Кабидиновича      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председателя,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Бабакумарова               - вице-министра культуры 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Ержана Жалбаковича           Республики Казахстан, секретарем,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Абдымомунова               - вице-министра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Азамата Курманбековича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Баталова                   - вице-министра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Аскара Булатовича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Джанасаева                 - заместителя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Булата Бахитжановича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Малибекова                 - автора Государственного герба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Жандарбека Малибековича      Республики Казахстан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Шаймердена                 - директора департамента историко-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 Шаймерденулы          культурного наследия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культуры и информации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"Досжан                    - вице-министр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Дукенбаевич            спорта Республики Казахстан,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Комиссии"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"Досжан                    - заведующий Социально-политическим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Ардак Дукенбайулы            отделом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указанной Комиссии: Исекешева А.О., Калетаева Д.А., Косубаева Е.М., Тасбулатова А.Б., Шамшидинову К.Н.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