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f6d5" w14:textId="0d8f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рабочей группы по подготовке проекта Закона Республики Казахстан "О внесении изменений и дополнений в Конституцию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20 февраля 2007 года N 105. Утратило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Собрании актов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 и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проекта Закона Республики Казахстан "О внесении изменений и дополнений в Конституцию Республики Казахстан" образовать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Назарбаев Нурсултан Абишевич  - Президент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руководитель рабочей группы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Рогов Игорь Иванович          - Председатель Конституционного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Совета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заместитель руководителя рабочей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группы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Донаков Талгат Советбекович   - заведующий Отделом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 правовой экспертизы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Президента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секретарь рабочей группы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Жалыбин Сергей Михайлович     - председатель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законодательству и судебно-правовой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реформе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Жумабаев Ермек Жианшинович    - председатель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государственному строительству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 правовой политике Сената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Парламента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Жумабеков Оналсын Исламович   - заместитель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Копабаев Омрали Кажибаевич    - ректор университета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Д.А. Кунаева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Малиновский                   - заведующий кафедрой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Александрович            конституционного права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национального педагогического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университета имени Абая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Caпapгалиев Гайрат            - директор научно-исследовательского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института государства и права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"Казахский гуманитарно-юридический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университет"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Халиков Калимулла Халикович   - заведующий кафедрой судебной власти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 уголовного процесса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национального университета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имени аль-Фараби.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