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dea" w14:textId="843e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Президента Республики Казахстан в Правлении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февраля 2007 года N 101.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Школьника Владимира Сергеевича - заместителя Руководителя Администрации Президента Республики Казахстан представителем Президента Республики Казахстан в Правлении Агентства Республики Казахстан по регулированию и надзору финансового рынка и финансовых организаций, освободив от этих обязанностей Орынбаева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