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b7f7" w14:textId="94cb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распоряжения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февраля 2007 года N 99. Утратило силу Указом Президента Республики Казахстан от 5 июня 2025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Сноска. Утратило силу Указом Президента РК от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(выписка)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ноября 1999 года N 88 "О Комиссии по высшим воинским и иным званиям, классным чинам":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главы 4 Положения о Комиссии по высшим воинским и иным званиям, классным чинам, утвержденного названным распоряжением, слова "Государственно-правовым отделом" заменить словами "Отделом по вопросам правоохранительной и судебной систем";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2002 года N 323 "Об утверждении состава Комиссии по высшим воинским и иным званиям, классным чинам" (САПП Республики Казахстан, 2004 г., N 51, ст. 671; 2005 г., N 50, ст. 638):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высшим воинским и иным званиям, классным чинам, утвержденной названным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Жумабекова Оналсына Исламовича - заместителя Руководителя Администрации Президента Республики Казахстан, председателем,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Баймаганбетова Серика Нуртаевича - заведующего Отделом по вопросам правоохранительной и судебной систем Администрации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Орынбаева Ербола Турмахановича - Руководителя Канцелярии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Имашева Б.М., Абулхатаева М.К., Тлеубердина А.А.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