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6f159" w14:textId="4e6f1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Президента Республики Казахстан от 16 сентября 1998 года N 4071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23 декабря 2006 года N 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Подлежит опубликованию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Собрании актов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Правительства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16 сентября 1998 года N 4071 "О составе Совета иностранных инвесторов при Президенте Республики Казахстан"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персональный состав Совета иностранных инвесторов при Президенте Республики Казахстан, утвержденный указанным распоряжением: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Мусина                - Министра экономики и бюджетного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Аслана Еспулаевича      планирования Республики Казахстан;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Нурашева              - председателя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Тимура Бекбулатовича    инвестициям Министерства индустрии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 торговли Республики Казахстан;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"Масимов              - заместитель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Карим Кажимканович      Республики Казахстан - 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экономики и бюджетного планирования",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"Лакшми Миттал        - председатель и управляющий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директор "Миттал Стил Ко."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"Масимов              - Заместитель Премьер-Министра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Карим Кажимканович      Республики Казахстан",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"Лакшми Миттал        - председатель совета директоров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компании "Арселор Миттал";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указанного Совета Аринова Е.А.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