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7809" w14:textId="bf67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мер, направленных на совершенствование системы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11 сентября 2006 года N 66. Утратило силу Указом Президента Республики Казахстан от 13 января 2007 года N 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Распоряжение Президента РК от 11 сентября 2006 года N 66 утратило силу Указом Президента РК от 13 января 2007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273 </w:t>
      </w:r>
      <w:r>
        <w:rPr>
          <w:rFonts w:ascii="Times New Roman"/>
          <w:b w:val="false"/>
          <w:i/>
          <w:color w:val="8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 и 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печати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изложении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Утвердить прилагаемый План мероприятий по реализации мер, направленных на совершенствование системы государственного управления, изложенных в выступлении Главы государства 1 сентября 2006 года на открытии третьей сессии третьего созыва Парламента Республики Казахстан (далее - План).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Первым руководителям центральных и местных исполнительных органов, государственных органов, непосредственно подчиненных и подотчетных Президенту Республики Казахстан, и других государственных органов обеспечить неукоснительное и своевременное исполнение мероприятий Плана.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выполнением настоящего распоряжения возложить на Администрацию Президента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сентября 2006 года N 66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План мероприятий по реализации мер,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направленных на совершенствование системы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управления, изложенных в выступлении Главы государства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1 сентября 2006 года на открытии третьей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третьего созыва Парламента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425"/>
        <w:gridCol w:w="4118"/>
        <w:gridCol w:w="1721"/>
        <w:gridCol w:w="1898"/>
        <w:gridCol w:w="2165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Задачи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Мероприятия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тели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нения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завершения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Совершенствование структуры государственных органов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звенности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Оптимизация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служащих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Сокращение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Оптимизация Реестра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полити-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постоянно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действующей Межведом-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(МВК) по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тивной реформе,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определив МЭБП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МВК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Оптимизация 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анализа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октябре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Оптимизация числен-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на 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функцио-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анализа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отчетом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ноябре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ствами,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-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комитетами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правовые акты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функци-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онального анализа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ноябре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Закрепление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функций, обеспечи-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вающих 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политики,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реализационных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функций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комитетами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акиматов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усиление самостоя-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министерств,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 и акиматов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принятии управлен-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решений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статуса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системе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определению статуса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полномочий агентств,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входящих в состав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Правительства, их роли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системе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управления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заинте-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ресован-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органами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Совершенст-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органов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структуры Канцелярии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холдинговой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в аграрном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секторе холдинговой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"КазАгро"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МФ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Увеличение зарплаты государственных служащих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основании оценки их качества работы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качества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Исключение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годовых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бонусов политическим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служащим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45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составе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матери-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 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договорам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ального фонда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найма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трудовым договорам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поэтапно-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повышению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сопостави-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крупными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частными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поэтапному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повышению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и утверждение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новой системы 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 ноябрь 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Указ 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Достижение высокого качества государственных услуг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услуг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и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ИСО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поэтапному 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Начало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ИСО 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принципов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юридичес-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и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обществу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ежедневным (ежене-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дельным) обновлением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веб-сайтов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веб-сайтов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ежедневным (ежене-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дельным) обновлением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работе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веб-сайтов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Внедрение практики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касающихся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отчетов, официальных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документов, пресс-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релизов, графиков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 и текстов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on-line, рубрики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"Наиболее часто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задаваемые вопросы",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обратной связи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 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сайтах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практики обязательного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веб-сайтах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актов, касающихся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органа, а также отчетов, официальных документов, пресс-релизов, графиков разработки и текстов законопроектов,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текстов в режиме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on-line, рубрики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"Наиболее часто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задаваемые вопросы",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обратной связи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веб-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сайтах и 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опублико-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вании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Закон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"Об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процедурах"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гарантий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граждан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информации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call-центров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(справочных бюро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отраслевому признаку)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каждом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венном органе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линиями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call-центров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(справочных бюро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отраслевому признаку)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наличии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call-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ально выде-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ленными 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лефонными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линиями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каждым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целей, задач,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путей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концепции и формиро-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плана внедрения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планирования,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интеграция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экономического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со средне-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срочным и бюджетным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планированием в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органах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Принятие каждым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органом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плана развития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Принятие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стратегического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актов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органов,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учитывающей степень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достижения стратеги-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ческих целей, качество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программных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индикаторы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рейтинговой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органов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внешнего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подразделений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для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соблюдением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предостав-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(без дополни-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сроки,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АГС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Создание 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министер-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ствах для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услуг (без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численности)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дополнений в 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РК "Вопросы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службы" в части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наделения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функциями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соблюдением стандартов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услуг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Регулярное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ких опросов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услуг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Разработка Правил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методики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социоло-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гических 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  услуг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Проведение социо-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логических опросов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качества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услуг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  </w:t>
            </w:r>
          </w:p>
        </w:tc>
      </w:tr>
      <w:tr>
        <w:trPr>
          <w:trHeight w:val="45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"электронного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льства"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Первый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информационный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Внедрение 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мационного этапа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Второй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интерактивный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Внедрение интер-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активного этапа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Третий этап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транзакционный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транзакционного этапа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Внедрение новых подходов в бюджетном процессе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Поэтапное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программ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отдельных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бюджетных,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стадиях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разработки,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и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в пределах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численности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Создание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оценке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бюджетных,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отраслевых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на стадиях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планирования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политики,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механизма бюджетиро-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с 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большей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программ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усиления их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за достижение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конечных результатов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МФ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Поэтапное 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индикаторов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оценки 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бюджетных,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и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твенных программ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годы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акт, отчет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январе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г.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Внедрение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индикаторов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реализа-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бюджетных,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региональных,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отраслевых и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ственных программ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Внедрение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практику механизма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сокращения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ративных расходов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каждого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органа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деятельности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 в пилотных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министерствах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повышения производи-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тельности деятельности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Усиление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новых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подходов в бюджетном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процессе 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контроля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расходованием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реализацией соответс-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твующих программ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усилением 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венности первых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руководителей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акты,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Повышение стабильности, устойчивости и управляемости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государственного аппарата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органах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секретаря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Введение в центральных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органах админист-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ративной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Статс-секретаря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январь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ротации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центром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регионами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Положение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порядке прохождения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Снижение коррупции </w:t>
            </w:r>
          </w:p>
        </w:tc>
      </w:tr>
      <w:tr>
        <w:trPr>
          <w:trHeight w:val="9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Упрощение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сокращение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Внедрение 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формы отчетности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включающей единую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методику и классифи-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каторы для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статистики, налоговых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таможенных органов;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исключение дублиро-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форм отчетности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 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Внесение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предложений по оптими-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контрольных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надзорных полномочий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Оптимизация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надзорных полномочий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пилотных министерствах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при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введении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регулирования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Изучение 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опыта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регулирования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предпринима-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защиты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интересов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Завершение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Передача несвойст-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государству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функций и непрофильных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в конкурентную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среду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Ужесточение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законода-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о запрете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вступления на 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ственную службу 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совершивших корруп-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ционные правонарушения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МЮ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вующие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Формирование позитивного имиджа государственной службы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корпуса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служащих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лучших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высокопрофес-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патриотич-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ного, добро-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несения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форми-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 и укреплению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позитивного имиджа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службы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МКИ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апрель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Продолжение административной реформы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служащих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Утверждение плана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обучению государст-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стратегическому плани-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рованию, бюджетному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программированию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борьбе с коррупцией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Академии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управления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льства 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Модернизация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правоохрани-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(образование,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обеспечение) 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Президента РК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апреля 2006 г.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46а "О рабочей группе по административной реформе" 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дента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сентябрь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 Президента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расшифровка аббревиатур и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Администрация Президента - Администрация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Счетный комитет - Счетный комитет по контролю за исполнением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КПМ  - Канцелярия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  - Министерство культуры и информации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  - Агентство Республики Казахстан по делам государственной службы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