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ba64" w14:textId="275b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Муханове М.Н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июня 2006 года N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Муханова Максата Нурдаулетовича от должности заведующего Отделом социально-экономического анализа Администрации Президента Республики Казахстан в связи с переходом на другую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