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45c0" w14:textId="2bc4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N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8 июня 2006 года N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сентября 1998 года N 4071 "О составе Совета иностранных инвесторов при Президенте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Коржову                - Министра финансов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Наталью Артемовну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Орынбаева              - заместителя Руководителя Администрации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 Турмахановича     Президента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Школьника              - Министра индустрии и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Владимира Сергеевича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Алберса Марка          - президента компании "Эксон Мобил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Продакшн",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Берри Билла            - исполнительного вице-президента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компании "КонокоФиллипс",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Джина Личуна           - вице-президента Азиатского Банка 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Джоханссона Карла      - управляющего партнера компании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"Эрнст энд" Янг СНГ, Лтд",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Киджима Цунао          - председателя правления по Европе,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президента корпорации "Митсубиси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Интернешнл";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"Масимов               - помощник Президента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Кажимканович"    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"Масимов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 Казахстан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планирования";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Гарднера Д., Дунаева А.Г., Келимбетова К.Н., Мынбаева С.М., Накахара Х., Тиллерсона Р., Чанга В.Т.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