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fee7" w14:textId="e9cf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Президента Республики Казахстан от 6 апреля 2005 года N 537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10 марта 2006 года N 30. Утратило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Подлежит опубликованию в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"Собрании актов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Правительства"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N 537 "О составе Республиканской бюджетной комиссии" (САПП Республики Казахстан, 2005 г., N 18, ст. 206)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бюджетной комиссии, определенный указанным распоряжением: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Кармазину                         - директора департамента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Лену Магауяновну                    бюджетной политики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планирования Министерства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экономики и бюджетного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планирования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Казахстан, секретарем,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Кусаинова                         - вице-министра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Марата Апсеметовича                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Меркеля                           - председателя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Иогана Давидовича                   региональному и отраслевому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развитию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Палымбетова                       - вице-министра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Болата Абылкасымовича              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"Ахметов                          - Премьер-Министр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Даниал Кенжетаевич                  Казахстан, председатель"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"Масимов                         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Карим Кажимканович                  Республики Казахстан,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заместитель председателя";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"Коржова                          - вице-министр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                  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"Орынбаев                         - заведующий отделом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Турмаханович                  экономического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"Султанов                         - вице-министр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Бахыт Турлыханович"                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секретарь"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"Коржова                          - 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                  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"Орынбаев                         -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Турмаханович                 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"Султанов                         - Председатель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Бахыт Турлыханович"                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статистике";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"Масимов                          - Помощник Президента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Карим Кажимканович                 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Есимова А.С., Мынбаева С.М., Айтекенова К.М., Бурлакова Л.Н., Дунаева А.Г., Исаева Б.А.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