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eca6" w14:textId="f81e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
19 февраля 2002 года N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24 февраля 2006 года N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Подлежит опубликованию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                                        "Собрании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                                        Президента и Правительства"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19 февраля 2002 года N 303 "Об образовании Совета по правовой политике при Президенте Республики Казахстан" (САПП Республики Казахстан, 2002 г., N 6, ст. 44; N 39, ст. 369; 2003 г, N 18, ст. 180; 2004 г., N 4, ст. 50; N 51, ст. 671; 2005 г., N 44, ст. 578)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1) ввести в персональный состав Совета по правовой политике при Президенте Республики Казахстан, утвержденный названным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Байкадамова Болата Кенжекешевича - Уполномоченного по правам человека в Республике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Мами Кайрата Абдразакулы - Председателя Верховного Суда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Мухамеджанова Бауржана Алимовича - Министра внутренних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Тугела Ануара Курманбайулы - президента Союза адвокатов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Турмагамбетову Жемис Утегеновну - исполнительного директора Общественного фонда "Хартия за права человека";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вывести из состава названного Совета Алимбекова М.Т.;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2) в абзаце шестом главы 4 Положения о Совете по правовой политике при Президенте Республики Казахстан, утвержденного указанным распоряжением, слова "Отдел по вопросам правоохранительной и судебной систем" заменить словами "Отдел законодательства и правовой экспертизы".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