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4aa4" w14:textId="f1d4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18 апреля 2002 года N 323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6 декабря 2005 года N 577. Утратило силу Указом Президента Республики Казахстан от 5 июня 2025 года № 898.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Указом Президента РК от 05.06.2025 </w:t>
      </w:r>
      <w:r>
        <w:rPr>
          <w:rFonts w:ascii="Times New Roman"/>
          <w:b w:val="false"/>
          <w:i w:val="false"/>
          <w:color w:val="ff0000"/>
          <w:sz w:val="28"/>
        </w:rPr>
        <w:t>№ 898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18 апреля 2002 года N 323 "Об утверждении состава Комиссии по высшим воинским и иным званиям, классным чинам" (САПП Республики Казахстан, 2004 г., N 51, ст. 671) следующие изменения: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высшим воинским и иным званиям, классным чинам, утвержденной указанным распоряжением: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Имашева Берика Мажитовича - заместителя Руководителя Администрации Президента Республики Казахстан, председателем,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Абдирова Нурлана Мажитовича - заместителя Секретаря Совета Безопасности - заведующего Секретариатом Совета Безопасности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Турисбекова Заутбека Каусбековича - Председателя Агентства Республики Казахстан по делам государственной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"Абулхатаев                   - заведующий Отделом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Марат Каримович                 правоохранительной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Государственно-правового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управления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Республики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"Бектурганов                  - заведующий Отделом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Ерсултан Утегулович             кадровой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Управления организационной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работы и кадровой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политики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Казахстан"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изложить соответственно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"Абулхатаев                   - заведующий Отделом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Марат Каримович                 по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правоохранительной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судебной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Казахстан",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"Бектурганов                  - заведующий Отделом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Ерсултан Утегулович             кадровой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Республики Казахстан";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указанной Комиссии: Мухамеджанова Б.А., Абдрахимова Г.Р.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