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5666" w14:textId="52f5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одиннадцатой сессии Ассамблеи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21 октября 2005 года N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Созвать одиннадцатую сессию Ассамблеи народов Казахстана 22 ноября 2005 года в городе Астане с повесткой дня: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"Десять лет мира, межнационального согласия и созидания".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 по организации проведения одиннадцатой сессии Ассамблеи народов Казахстана.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