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bf3d" w14:textId="11ab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Президента Республики Казахстан от 15 ноября 2002 года N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июля 2005 года N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ноября 2002 года N 357 "О постоянно действующем Совещании по выработке предложений по дальнейшей демократизации и развитию гражданского общества".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