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6232c" w14:textId="556232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распоряжения Президента Республики Казахстан по вопросам деятельности Республиканской комиссии по государственным символам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Президента Республики Казахстан от 30 мая 2005 года № 549. Утратило силу Указом Президента Республики Казахстан от 29 августа 2016 года № 312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Указом Президента РК от 29.08.2016 </w:t>
      </w:r>
      <w:r>
        <w:rPr>
          <w:rFonts w:ascii="Times New Roman"/>
          <w:b w:val="false"/>
          <w:i w:val="false"/>
          <w:color w:val="ff0000"/>
          <w:sz w:val="28"/>
        </w:rPr>
        <w:t>№ 312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Подлежит опубликованию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 Собрании актов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Президента и Правительства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(САПП)    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 В целях совершенствования работы по пропаганде и применению государственных символов и активизации деятельности Республиканской комиссии по государственным символам внести изменения в следующие распоряжения Президента Республики Казахстан: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2 июля 1997 года N 3578 "О республиканской комиссии по государственным символам" (САПП Республики Казахстан, 1997 г., N 30, ст. 268; 2001 г., N 23, ст. 282; 2002 г., N 42, ст. 415; 2003 г., N 35, ст. 347):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11 Положения о Республиканской комиссии по государственным символам, утвержденного вышеназванным распоряжением, слова "общественного согласия" заменить словом "спорта";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распоряжение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15 июля 1999 года N 58 "Об утверждении состава Республиканской комиссии по государственным символам" (САПП Республики Казахстан, 2001 г., N 23, ст. 282; 2002 г., N 42, ст. 415; 2003 г., N 35, ст. 347; 2004 г., N 21, ст. 266):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ввести в состав Республиканской комиссии по государственным символам, утвержденный вышеназванным распоряжением: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Косубаева Есетжана Муратовича         -  Министра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заместителем председателя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Досжана Ардака Дукенбайулы            -  вице-министра культуры, информации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и спорта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секретарем Комиссии,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Тасбулатова Абая Болюкбаевича         -  заместителя Министра обороны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Ускимбаева Кожамурата Беисовича       -  вице-министра внутренних дел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Омарова Жаная Сейтжановича            -  президента АО "Национальная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компания "Казинформ"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строки: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 Дархан Аманович             - 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отделом Управления внутренней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политики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Казахстан, заместитель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председателя Комиссии",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"Туксаитов Марат Тулегенович          -  председатель правления Союза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художников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согласованию)"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изложить в следующей редакции: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"Калетаев Дархан Аманович             -  заведующий Социально-политическим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отделом Администрации Президента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Республики Казахстан",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"Туксаитов Марат Тулегенович          -  член Союза художников г. Астаны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 (по согласованию)";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вывести из состава Комиссии: Рябченко О.Г., Шалахметова Г.М.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Президент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