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f798" w14:textId="06df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Республиканской бюджетной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6 апреля 2005 года N 537. Утратило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определить следующий состав Республиканской бюджетной комиссии: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финансам и бюджету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экономическому развитию и предпринимательству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финансам и бюджету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экономической реформе и региональному развитию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вице-министры национальной экономики и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06.08.2014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утратившими силу некоторые распоряжения Президента Республики Казахстан согласно приложению.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2005 года N 537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распоряжений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2002 года N 291 "О составе Республиканской бюджетной комиссии" (САПП Республики Казахстан, 2002 г., N 6, ст. 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июля 2002 года N 330 "О внесении дополнения в распоряжение Президента Республики Казахстан от 7 февраля 2002 года N 291" (САПП Республики Казахстан, 2002 г., N 25, ст. 258).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ноября 2002 года N 355 "О внесении изменения в распоряжение Президента Республики Казахстан от 7 февраля 2002 года N 291" (САПП Республики Казахстан, 2002 г., N 40, ст. 406).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июня 2003 года N 385 "О внесении изменений и дополнений в распоряжение Президента Республики Казахстан от 7 февраля 2002 года N 291" (САПП Республики Казахстан, 2003 г., N 27, ст. 251).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марта 2004 года N 448 "О внесении изменений и дополнений в распоряжение Президента Республики Казахстан от 7 февраля 2002 года N 291" (САПП Республики Казахстан, 2004 г., N 15, ст. 185).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августа 2004 года N 492 "О внесении изменений и дополнений в распоряжение Президента Республики Казахстан от 7 февраля 2002 года N 291" (САПП Республики Казахстан, 2004 г., N 32, ст. 434).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