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50c9" w14:textId="a8c5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кадровых вопросах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марта 2005 года N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изменением структуры Администрации Президента Республики Казахстан освободить от занимаемых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Ахметова Серика Ныгметулы от должности заведующего Государственной инспекцией Управления организационно-контрольной работы и кадровой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Коломийцева Владимира Ивановича от должности заведующего Организационно-контрольным отделом Управления организационно-контрольной работы и кадровой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Муханова Максата Нурдаулетовича от должности заведующего Отделом социально-экономического анализа Управления 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Нургисаева Серикбая Урикбаевича от должности специального представителя Президента Республики Казахстан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Сейдуманова Серика Тураровича от должности заведующего Отделом по связям с общественностью и прессой Управления внутренней политики.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