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c678" w14:textId="314c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видным деятелям литературы и искусства Казахстана в 2004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января 2005 года N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Присудить Государственную стипендию видным деятелям литературы и искусства Казахстана в 2004 году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2005 года N 521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видных деятелей литературы и искусства, которым присуждена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Государственная стипендия в 2004 году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литературы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       - 1953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 Марфуга               - 1936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Куляш                  - 1946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Союза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       - 1938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       - 1936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Союза писателей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       - 1944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 Маржан                  - 1972 года рождения, поэтесса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Илья                    - 1936 года рождения,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       - 1940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       - 1949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       - 1942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Мырза-Али Кадыр                 - 1935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 Светкали               - 1962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       - 1945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ПЕН-клуба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Сейфолла                - 1938 года рождения, писатель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       - 1962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"Алаш", лауреат премии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       - 1938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драматург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искусства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Ажиев Уке                       - 1924 года рождения, художник,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       - 1946 года рождения, музыкант,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народный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Аширбекова Роза      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 Гайникамал         - 1943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имени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Баспакова Жамиля                - 1966 года рождения, солистка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театра оперы и балета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Бакир                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 Гавриил Моисеевич      - 1947 года рождения,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русского театра драмы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М. Лермонтова,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Дуйсекеев Кенес                 - 1946 года рождения,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 Гулжахан             - 1934 года рождения,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Ильясов Марат                   - 1959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Римма Ивановна              - 1946 года рождения, балетмейстер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Республиканского корейского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музыкального театра комедии,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народная артистка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Колпаков Вячеслав Борисович     - 1937 года рождения,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драматического театра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Горького, народный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Мусабаев Рашит                  - 1933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консерватории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        - 1985 года рождения, кобызист,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международных конкурсов,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студент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консерватории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Нукетай                - 1938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театра драмы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М. Ауэзова, народная артистка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Ногербек Бауыржан               - 1948 года рождения, кинокритик,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Сабит  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Сапаргаликызы Шугыла            - 1972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балетмейстер-постановщик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театра оперы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балета имени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Стамгазиев Рамазан              - 1967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Торгын               - 1938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имени М. Ауэзова,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 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 Нэлля Федоровна       - 1938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русского драматического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имени К. Станиславского,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заслуженная артистка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