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8fb1d" w14:textId="bc8fb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Президента Республики Казахстан от 22 декабря 2003 года № 433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6 мая 2004 года № 467. Утратило силу Указом Президента Республики Казахстан от 26 июля 2011 года № 128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Указом Президента РК от 26.07.2011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22 декабря 2003 года N 433 "О проведении Года России в Казахстане" (САПП Республики Казахстан, 2003 г., N 50, ст. 571)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организационного комитета Республики Казахстан по проведению в 2004 году Года России в Казахстане, образованного названным распоряжением: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Тасмагамбетова Имангали - Руководителя Администрации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Нургалиевича              Республики Казахстан, председателем,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Мынбаева Сауата         - Заместителя Премьер-Министра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Мухаметбаевича            Казахстан, заместителем председателя,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Абдыманапова Сарсенгали - ректора Евразийского национального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Абдыгалиевича             университета имени Л.Н. Гумилева,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Мансурова Таира         - акима Северо-Казахстанской области,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Аймухаметовича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Шукеева Умирзака        - акима города Астаны;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Естаевича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строку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"Калетаев Дархан        - заведующий Отделом внутренней политики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Аманович                  Администрации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"Калетаев Дархан        - заведующий Социально-политическим отделом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Аманович                  Управления внутренней политики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Администрации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Казахстан, заместитель председателя";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вывести из состава вышеуказанного организационного комитета: Абыкаева Н., Утембаева Е.А., Тажина М.М., Досмуханбетова Т.М., Жолдасбекова М.Ж., Смирнова А.В.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