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060a" w14:textId="71b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Президента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мая 2004 года N 465.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Марченко Григория Александровича - помощника Президента Республики Казахстан представителем Президента Республики Казахстан в Правлении Национального Банка Республики Казахстан, освободив от этих обязанностей Утембаева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