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28dc6" w14:textId="1228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Омарове С.Ж.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31 марта 2004 года N 458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Освободить Омарова Жаная Сейтжановича от должности Пресс-секретаря Президента Республики Казахстан в связи с переходом на другую работу.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