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9d1" w14:textId="0d9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Туймебаеве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марта 2004 года N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Туймебаева Жансеита Кансеитулы советником Президента Республики Казахстан - шефом Протокола Президента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