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fdaa" w14:textId="413f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Киме Г.В.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марта 2004 года N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Кима Георгия Владимировича заместителем Генерального прокурора Республики Казахстан - председателем Комитета по правовой статистике и специальным учетам, освободив от должности советника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